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economy ‘performing well’ as Federal Reserve hikes 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financial assets suddenly lose a large part of their nominal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a government department, legislature, or other organization who is responsible for making new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parliamentary bill relating to taxation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relative worth, merit,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permitted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owed or that one is bound to pay to or perform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by which something, as a word or custom, is adopted or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persistent, substantial rise in the general level of prices related to an increase in the volume of money and resulting in the loss of value of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fixed price paid or charged for something, especially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greater, as in number, size, strength,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supply of goods kept on hand for sale to customers by a merchant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state or fact of being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out of proportion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state of being unemployed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reduction in the rate of tax charged by a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act or process of buying, selling, or exchanging commodities, at either wholesale or retail, within a country or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the branch of economics concerned with large-scale or general economic factors, such as interest rates and national productivity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useful and desirable thing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science that deals with the production,distribution, and consumption of goods and services, or the material welfare of humankind.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that enables lenders and borrowers to exchange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proportion of a loan that is charged as interest to the borrower, typically expressed as an annual percentage of the loan outstanding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that is paid or received for work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act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gross domestic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an occupation or profession, especially one requiring special training followed as one's lifework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economy ‘performing well’ as Federal Reserve hikes rates</dc:title>
  <dcterms:created xsi:type="dcterms:W3CDTF">2021-10-11T20:15:33Z</dcterms:created>
  <dcterms:modified xsi:type="dcterms:W3CDTF">2021-10-11T20:15:33Z</dcterms:modified>
</cp:coreProperties>
</file>