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Invention for shredding and combing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Granting a pardon to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 for banished Cherokee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that establishes our government's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British soldiers to occupy a citizens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16th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Lewis and Clark on their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party in support of 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2021-10-11T20:42:07Z</dcterms:created>
  <dcterms:modified xsi:type="dcterms:W3CDTF">2021-10-11T20:42:07Z</dcterms:modified>
</cp:coreProperties>
</file>