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Relief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that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 in OPEC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for embargo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for embargo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that created the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president enacted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resulted from the US’s decision to embargo oil and scrap metal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order issued by the president that acts like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trading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trade embargo with Great Britain in 1807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tax or restrictions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Hamiltons political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Raegan taxCut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 crop in colonial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Jackson’s displacement of govt. funds into state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Greenbacks during the civil war resulted in ______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FT in NAFTA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panic of 1837 was primarily caused by...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puzzle</dc:title>
  <dcterms:created xsi:type="dcterms:W3CDTF">2021-10-11T20:43:39Z</dcterms:created>
  <dcterms:modified xsi:type="dcterms:W3CDTF">2021-10-11T20:43:39Z</dcterms:modified>
</cp:coreProperties>
</file>