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involvement in the Middle 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Executed by his own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Unlawful use of violence, especially against civilians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Terrorists Group who invaded the U.S on September 11,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not in the armed services or the police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Al-Qaeda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has 50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Believes that caliph Abu Bakr was the right successor to Muhammad after his dealth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alliance of political parties forming a govt. or of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WMD'S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protecting Osama Bin Laden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invading a country or religion with an armed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adherent of the Shia branch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Iraq tried to take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who has total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heating, electricity, and is one of the many natural resources  </w:t>
            </w:r>
          </w:p>
        </w:tc>
      </w:tr>
    </w:tbl>
    <w:p>
      <w:pPr>
        <w:pStyle w:val="WordBankLarge"/>
      </w:pPr>
      <w:r>
        <w:t xml:space="preserve">   OsamaBinLaden    </w:t>
      </w:r>
      <w:r>
        <w:t xml:space="preserve">   Al-Qaeda    </w:t>
      </w:r>
      <w:r>
        <w:t xml:space="preserve">   Dictator    </w:t>
      </w:r>
      <w:r>
        <w:t xml:space="preserve">   Terrorism    </w:t>
      </w:r>
      <w:r>
        <w:t xml:space="preserve">   Invasion    </w:t>
      </w:r>
      <w:r>
        <w:t xml:space="preserve">   Sunni Muslim    </w:t>
      </w:r>
      <w:r>
        <w:t xml:space="preserve">   Coalition    </w:t>
      </w:r>
      <w:r>
        <w:t xml:space="preserve">   Saddam Hussein    </w:t>
      </w:r>
      <w:r>
        <w:t xml:space="preserve">   Kuwait    </w:t>
      </w:r>
      <w:r>
        <w:t xml:space="preserve">   Afghanistan    </w:t>
      </w:r>
      <w:r>
        <w:t xml:space="preserve">   Shiites    </w:t>
      </w:r>
      <w:r>
        <w:t xml:space="preserve">   Weapons of Mass Destruction     </w:t>
      </w:r>
      <w:r>
        <w:t xml:space="preserve">   Civilian    </w:t>
      </w:r>
      <w:r>
        <w:t xml:space="preserve">   Oil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involvement in the Middle  East</dc:title>
  <dcterms:created xsi:type="dcterms:W3CDTF">2021-10-11T20:16:16Z</dcterms:created>
  <dcterms:modified xsi:type="dcterms:W3CDTF">2021-10-11T20:16:16Z</dcterms:modified>
</cp:coreProperties>
</file>