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U.S. involvement in the middle east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ruler with total power over a country, typically one who has obtained control by force.</w:t>
            </w:r>
          </w:p>
          <w:p>
            <w:pPr>
              <w:keepLines/>
              <w:pStyle w:val="CluesTiny"/>
            </w:pPr>
            <w:r>
              <w:rPr>
                <w:b w:val="true"/>
                <w:bCs w:val="true"/>
              </w:rPr>
              <w:t xml:space="preserve">4. </w:t>
            </w:r>
            <w:r>
              <w:t xml:space="preserve">an alliance for combined action, especially a temporary alliance of political parties forming a government or of states.</w:t>
            </w:r>
          </w:p>
          <w:p>
            <w:pPr>
              <w:keepLines/>
              <w:pStyle w:val="CluesTiny"/>
            </w:pPr>
            <w:r>
              <w:rPr>
                <w:b w:val="true"/>
                <w:bCs w:val="true"/>
              </w:rPr>
              <w:t xml:space="preserve">9. </w:t>
            </w:r>
            <w:r>
              <w:t xml:space="preserve"> is an American attorney and politician who served as the 44th president of the United States from 2009 to 2017. </w:t>
            </w:r>
          </w:p>
          <w:p>
            <w:pPr>
              <w:keepLines/>
              <w:pStyle w:val="CluesTiny"/>
            </w:pPr>
            <w:r>
              <w:rPr>
                <w:b w:val="true"/>
                <w:bCs w:val="true"/>
              </w:rPr>
              <w:t xml:space="preserve">11. </w:t>
            </w:r>
            <w:r>
              <w:t xml:space="preserve">an adherent of the Shia branch of Islam.</w:t>
            </w:r>
          </w:p>
          <w:p>
            <w:pPr>
              <w:keepLines/>
              <w:pStyle w:val="CluesTiny"/>
            </w:pPr>
            <w:r>
              <w:rPr>
                <w:b w:val="true"/>
                <w:bCs w:val="true"/>
              </w:rPr>
              <w:t xml:space="preserve">12. </w:t>
            </w:r>
            <w:r>
              <w:t xml:space="preserve">the unlawful use of violence and intimidation, especially against civilians, in the pursuit of political aims.</w:t>
            </w:r>
          </w:p>
          <w:p>
            <w:pPr>
              <w:keepLines/>
              <w:pStyle w:val="CluesTiny"/>
            </w:pPr>
            <w:r>
              <w:rPr>
                <w:b w:val="true"/>
                <w:bCs w:val="true"/>
              </w:rPr>
              <w:t xml:space="preserve">13. </w:t>
            </w:r>
            <w:r>
              <w:t xml:space="preserve">Who was the president of the u.s when the war in Afghanistan began </w:t>
            </w:r>
          </w:p>
          <w:p>
            <w:pPr>
              <w:keepLines/>
              <w:pStyle w:val="CluesTiny"/>
            </w:pPr>
            <w:r>
              <w:rPr>
                <w:b w:val="true"/>
                <w:bCs w:val="true"/>
              </w:rPr>
              <w:t xml:space="preserve">14. </w:t>
            </w:r>
            <w:r>
              <w:t xml:space="preserve">prolonged cruel or unjust treatment or control.</w:t>
            </w:r>
          </w:p>
          <w:p>
            <w:pPr>
              <w:keepLines/>
              <w:pStyle w:val="CluesTiny"/>
            </w:pPr>
            <w:r>
              <w:rPr>
                <w:b w:val="true"/>
                <w:bCs w:val="true"/>
              </w:rPr>
              <w:t xml:space="preserve">15. </w:t>
            </w:r>
            <w:r>
              <w:t xml:space="preserve">he was involved with the war of Afghanistan   </w:t>
            </w:r>
          </w:p>
        </w:tc>
        <w:tc>
          <w:p>
            <w:pPr>
              <w:pStyle w:val="CluesTiny"/>
            </w:pPr>
            <w:r>
              <w:rPr>
                <w:b w:val="true"/>
                <w:bCs w:val="true"/>
              </w:rPr>
              <w:t xml:space="preserve">Down</w:t>
            </w:r>
          </w:p>
          <w:p>
            <w:pPr>
              <w:keepLines/>
              <w:pStyle w:val="CluesTiny"/>
            </w:pPr>
            <w:r>
              <w:rPr>
                <w:b w:val="true"/>
                <w:bCs w:val="true"/>
              </w:rPr>
              <w:t xml:space="preserve">1. </w:t>
            </w:r>
            <w:r>
              <w:t xml:space="preserve">a person not in the armed services or the police force.</w:t>
            </w:r>
          </w:p>
          <w:p>
            <w:pPr>
              <w:keepLines/>
              <w:pStyle w:val="CluesTiny"/>
            </w:pPr>
            <w:r>
              <w:rPr>
                <w:b w:val="true"/>
                <w:bCs w:val="true"/>
              </w:rPr>
              <w:t xml:space="preserve">3. </w:t>
            </w:r>
            <w:r>
              <w:t xml:space="preserve">where did the Iraq war occurred</w:t>
            </w:r>
          </w:p>
          <w:p>
            <w:pPr>
              <w:keepLines/>
              <w:pStyle w:val="CluesTiny"/>
            </w:pPr>
            <w:r>
              <w:rPr>
                <w:b w:val="true"/>
                <w:bCs w:val="true"/>
              </w:rPr>
              <w:t xml:space="preserve">5. </w:t>
            </w:r>
            <w:r>
              <w:t xml:space="preserve">the larger of the two main branches of Islam, which differs from Shia in its understanding of the Sunna, its conception of religious leadership, and its acceptance of the first three caliphs.</w:t>
            </w:r>
          </w:p>
          <w:p>
            <w:pPr>
              <w:keepLines/>
              <w:pStyle w:val="CluesTiny"/>
            </w:pPr>
            <w:r>
              <w:rPr>
                <w:b w:val="true"/>
                <w:bCs w:val="true"/>
              </w:rPr>
              <w:t xml:space="preserve">6. </w:t>
            </w:r>
            <w:r>
              <w:t xml:space="preserve">remove forcibly from power.</w:t>
            </w:r>
          </w:p>
          <w:p>
            <w:pPr>
              <w:keepLines/>
              <w:pStyle w:val="CluesTiny"/>
            </w:pPr>
            <w:r>
              <w:rPr>
                <w:b w:val="true"/>
                <w:bCs w:val="true"/>
              </w:rPr>
              <w:t xml:space="preserve">7. </w:t>
            </w:r>
            <w:r>
              <w:t xml:space="preserve">an instance of invading a country or region with an armed force.</w:t>
            </w:r>
          </w:p>
          <w:p>
            <w:pPr>
              <w:keepLines/>
              <w:pStyle w:val="CluesTiny"/>
            </w:pPr>
            <w:r>
              <w:rPr>
                <w:b w:val="true"/>
                <w:bCs w:val="true"/>
              </w:rPr>
              <w:t xml:space="preserve">8. </w:t>
            </w:r>
            <w:r>
              <w:t xml:space="preserve">weapon (or weapons) of mass destruction.</w:t>
            </w:r>
          </w:p>
          <w:p>
            <w:pPr>
              <w:keepLines/>
              <w:pStyle w:val="CluesTiny"/>
            </w:pPr>
            <w:r>
              <w:rPr>
                <w:b w:val="true"/>
                <w:bCs w:val="true"/>
              </w:rPr>
              <w:t xml:space="preserve">10. </w:t>
            </w:r>
            <w:r>
              <w:t xml:space="preserve">a viscous liquid derived from petroleum, especially for use as a fuel or lubricant.</w:t>
            </w:r>
          </w:p>
        </w:tc>
      </w:tr>
    </w:tbl>
    <w:p>
      <w:pPr>
        <w:pStyle w:val="WordBankMedium"/>
      </w:pPr>
      <w:r>
        <w:t xml:space="preserve">   Saddam Hussein    </w:t>
      </w:r>
      <w:r>
        <w:t xml:space="preserve">   George W .Bush    </w:t>
      </w:r>
      <w:r>
        <w:t xml:space="preserve">   Osama Laden    </w:t>
      </w:r>
      <w:r>
        <w:t xml:space="preserve">   oil    </w:t>
      </w:r>
      <w:r>
        <w:t xml:space="preserve">   terrorism    </w:t>
      </w:r>
      <w:r>
        <w:t xml:space="preserve">   dictator     </w:t>
      </w:r>
      <w:r>
        <w:t xml:space="preserve">   overthrow    </w:t>
      </w:r>
      <w:r>
        <w:t xml:space="preserve">   WMDs    </w:t>
      </w:r>
      <w:r>
        <w:t xml:space="preserve">   sunni    </w:t>
      </w:r>
      <w:r>
        <w:t xml:space="preserve">   Shiites    </w:t>
      </w:r>
      <w:r>
        <w:t xml:space="preserve">   invasion    </w:t>
      </w:r>
      <w:r>
        <w:t xml:space="preserve">   civilian     </w:t>
      </w:r>
      <w:r>
        <w:t xml:space="preserve">   coalition     </w:t>
      </w:r>
      <w:r>
        <w:t xml:space="preserve">   oppression     </w:t>
      </w:r>
      <w:r>
        <w:t xml:space="preserve">   Barack Obama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involvement in the middle east </dc:title>
  <dcterms:created xsi:type="dcterms:W3CDTF">2021-10-11T20:16:40Z</dcterms:created>
  <dcterms:modified xsi:type="dcterms:W3CDTF">2021-10-11T20:16:40Z</dcterms:modified>
</cp:coreProperties>
</file>