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joins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did Germany surrender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earned 33 awards?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two cities were bomb with the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ended the Great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dictator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attack of what lead the US into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WWII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Britain, the US, and France are the what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earned the Navy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invasion that defeated Germany?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joins WWII</dc:title>
  <dcterms:created xsi:type="dcterms:W3CDTF">2021-10-11T20:42:09Z</dcterms:created>
  <dcterms:modified xsi:type="dcterms:W3CDTF">2021-10-11T20:42:09Z</dcterms:modified>
</cp:coreProperties>
</file>