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 presidency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OLA has developed strategies to advance president's legislative initiatives?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PC are senior advisers with specific roles?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WW is the nickname for the EXOP?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for the presidential agencies and staff?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DNI oversees important intelligence 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 do many of the EXOP not need from the Senate?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 is the nickname for the Chief of Staff?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NSC gives the president daily briefings?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ED are there 15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 of S is the main role in the EXOP?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VP has a dual role in the cabinet and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 did President Obama get requested to make a policy czar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JB claimed to be the ‘last man in the room’ to show his importance in the president's decision making process?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BC decided the “president needs help” and set up the EXOP?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presidency</dc:title>
  <dcterms:created xsi:type="dcterms:W3CDTF">2021-10-11T20:43:56Z</dcterms:created>
  <dcterms:modified xsi:type="dcterms:W3CDTF">2021-10-11T20:43:56Z</dcterms:modified>
</cp:coreProperties>
</file>