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US 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McKinley    </w:t>
      </w:r>
      <w:r>
        <w:t xml:space="preserve">   Harrison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Van Buren    </w:t>
      </w:r>
      <w:r>
        <w:t xml:space="preserve">   Jackson    </w:t>
      </w:r>
      <w:r>
        <w:t xml:space="preserve">   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US presidents </dc:title>
  <dcterms:created xsi:type="dcterms:W3CDTF">2021-10-10T23:46:06Z</dcterms:created>
  <dcterms:modified xsi:type="dcterms:W3CDTF">2021-10-10T23:46:06Z</dcterms:modified>
</cp:coreProperties>
</file>