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U.S.  pt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Island in New York Harbor that served as an immigration station for millions of immigrants arriving in the U.S.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Public transportation systems that carry large numbers of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law in 1882 that prohibited immigration by Chinese laborers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society where different people of different nationalities assimilate to form one culture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Belief that native born white Americans were superior to newcomers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immigration processing station that opened in San Francisco Bay in 1910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group of separate companies that are placed under the control of a single managing board in order to form a monopoly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Multistory building divided into apartments to house many families as possible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Southern and Eastern European immigrants who arrived in the United States in a great waves in the 1880 and the 1920's were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Assimilation of immigrants into American society in belief it would make them more loyal citizens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economic and political philosophy that favors public instead of private, control of property and income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Policy which allowed businesses to operate under minimal government regulation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U.S.  pt 2</dc:title>
  <dcterms:created xsi:type="dcterms:W3CDTF">2021-10-11T20:15:33Z</dcterms:created>
  <dcterms:modified xsi:type="dcterms:W3CDTF">2021-10-11T20:15:33Z</dcterms:modified>
</cp:coreProperties>
</file>