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capitol, Springfield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of the Gateway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Mt. Elbert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Birth state of Bill Clinton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 smallest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setting of the book To kill a Mocking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middle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Capitol is Des Moines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Location, Plymouth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3rd largest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Location of the Indianapolis 500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Borders with Massachusetts, and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 has the longest board walk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Mt.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USA's largest river's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popular kid show "Hannah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Last confederate state to join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World famous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Location, Theodore Roosevelt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Largest state in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state is connected to the most great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sunshine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Capitol, Harrisburg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Borders with Texas, and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Location, Las Vegas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point, is at the top of Mt.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Shaped like a boot, shares a border with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Capitol, Annapolis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capitol is the name of the 16th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"TOTO I dont think we're in ______ anymore"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Location, Albuquerque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Fried Chicken. "Its finger lickin' good"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furthest 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Loser of superbowl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location of the Grand 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State of 10,000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Capitol, Colombus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World trade Center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states</dc:title>
  <dcterms:created xsi:type="dcterms:W3CDTF">2021-10-11T20:42:19Z</dcterms:created>
  <dcterms:modified xsi:type="dcterms:W3CDTF">2021-10-11T20:42:19Z</dcterms:modified>
</cp:coreProperties>
</file>