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vs. UK cooking terms and 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Pudding, sweets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Biscuits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Plastic wrap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Sausages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Crisps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Barbecuing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Double Cream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Ground beef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Maggi cube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Kitchen hob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Jacket Potato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Heavy 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Shredded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Plain flour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Coriander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Prawns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Grilling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Baking foil or tinfoil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Cling film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Ketchup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Cooker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Baked Potato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Cookies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cooktop, stove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Rubbish 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trash 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French fries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Cilantro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Shrimp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Bouillon cubes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Potato chips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Dessert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Corn meal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Corn flour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Tinned - preserved or pickled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Tomato sauce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Stovetop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Sunny side up egg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Preserves or jelly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Broiling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All-purpose flour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Grilling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Fried 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Canned items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Aluminum foil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vs. UK cooking terms and measurements</dc:title>
  <dcterms:created xsi:type="dcterms:W3CDTF">2021-10-11T20:43:26Z</dcterms:created>
  <dcterms:modified xsi:type="dcterms:W3CDTF">2021-10-11T20:43:26Z</dcterms:modified>
</cp:coreProperties>
</file>