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UTAH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pioneers    </w:t>
      </w:r>
      <w:r>
        <w:t xml:space="preserve">   snow    </w:t>
      </w:r>
      <w:r>
        <w:t xml:space="preserve">   navajo    </w:t>
      </w:r>
      <w:r>
        <w:t xml:space="preserve">   shoshone    </w:t>
      </w:r>
      <w:r>
        <w:t xml:space="preserve">   goshutes    </w:t>
      </w:r>
      <w:r>
        <w:t xml:space="preserve">   utes    </w:t>
      </w:r>
      <w:r>
        <w:t xml:space="preserve">   indians    </w:t>
      </w:r>
      <w:r>
        <w:t xml:space="preserve">   zion    </w:t>
      </w:r>
      <w:r>
        <w:t xml:space="preserve">   lake powell    </w:t>
      </w:r>
      <w:r>
        <w:t xml:space="preserve">   moab    </w:t>
      </w:r>
      <w:r>
        <w:t xml:space="preserve">   arches    </w:t>
      </w:r>
      <w:r>
        <w:t xml:space="preserve">   canyonlands    </w:t>
      </w:r>
      <w:r>
        <w:t xml:space="preserve">   national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</dc:title>
  <dcterms:created xsi:type="dcterms:W3CDTF">2021-10-11T20:43:44Z</dcterms:created>
  <dcterms:modified xsi:type="dcterms:W3CDTF">2021-10-11T20:43:44Z</dcterms:modified>
</cp:coreProperties>
</file>