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have a greater risk of getting UTI's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UTI's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in any part of your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UA will show RBC, WBC, and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Recent ___________ may result in a UTI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 any burning, frequency or ________ with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 S/S common in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90% of the infections are from E. 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Urine may be _______ or 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__ liters/day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result from a chemical irritant, bacterial infection, trauma, or exposure to STI's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UTI's</dc:title>
  <dcterms:created xsi:type="dcterms:W3CDTF">2021-10-11T20:44:20Z</dcterms:created>
  <dcterms:modified xsi:type="dcterms:W3CDTF">2021-10-11T20:44:20Z</dcterms:modified>
</cp:coreProperties>
</file>