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FortiGate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fortigate forwards packets at layers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fortiguard by proving web filtering and antivirus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code that detects and destroys computer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virtual private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handles cryptography packet forwarding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blocks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Dialing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unified threat management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UTM</dc:title>
  <dcterms:created xsi:type="dcterms:W3CDTF">2021-10-11T20:43:34Z</dcterms:created>
  <dcterms:modified xsi:type="dcterms:W3CDTF">2021-10-11T20:43:34Z</dcterms:modified>
</cp:coreProperties>
</file>