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UTM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a computer system that blocks unauthorized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Intrusion Prevention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layers are in the OSI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Network Address Translation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code that detects and destroys computer viruses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Dedication doesn’t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4th layer of the OSI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Virtual Private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handles cryptography packet forwarding efficiency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Unified Threat Management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UTM Crossword</dc:title>
  <dcterms:created xsi:type="dcterms:W3CDTF">2021-10-11T20:43:36Z</dcterms:created>
  <dcterms:modified xsi:type="dcterms:W3CDTF">2021-10-11T20:43:36Z</dcterms:modified>
</cp:coreProperties>
</file>