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UTOPIA &amp; 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very beautiful, pleasant, or peaceful place that seems to be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free to act or speak as you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ideas and ideals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accept all people or situations with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with the authority to govern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an adjective that describes belief in the equality of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in charge and makes sure people follow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explicit or understood regulations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a person or thing that distinguishes them from others 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perfect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for the words: togetherness , peace or without conflict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without flaws or defects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community with shared laws, values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inhabitant of a particular town or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time in which a group of people are born and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world that is dehumanizing and unpleasant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people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great disaster or a sudden and very bad event that causes fear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not real/non-existent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UTOPIA &amp; DYSTOPIA</dc:title>
  <dcterms:created xsi:type="dcterms:W3CDTF">2021-10-11T20:45:02Z</dcterms:created>
  <dcterms:modified xsi:type="dcterms:W3CDTF">2021-10-11T20:45:02Z</dcterms:modified>
</cp:coreProperties>
</file>