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UT Southwestern Day at the Perot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Real Human Brain exhibit is one of only 3 in the country to display a brain connected to a _______________(2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Dr. Deisenhofer identified new ways to study that _______________ is the basis of all life on Earth as we know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Nobel Prize Winner: Dr. Gilman: studied how cells _______________ to other cells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Dr. Bassel-Duby is a professor of what type of study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protein is formed according to a DNA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determines who we are and makes up our blue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Dr. Brown won the Nobel prize in what year with Dr. Goldstein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Dr. Robert Dimeff is a _______________ doctor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Dr. Deisenhofer won the Nobel Prize in 1988 in 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replicates through duplication and division: splitting into 2 _______________(2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protein that aids in essential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Dr. Thomas is a professor of _______________ at UT Southwestern Medical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mutation Dr. Hobbs studied enhances the clearance of this substance from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Dr. Brown and Dr. Goldstein studied what substance in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Dr. Beutler: winner of the 2011 Nobel Prize in Physiology and Medicine: works in the study of immunology: identifying how we sense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determines who we are and makes up our blue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UT Southwestern has _______________ Nobel Prize winners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gene mutation causes Muscular Dystrophy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Dr. Hobbs, winner of the Breakthrough Prize in Life Sciences: studied what gene that leads to a good mutation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CRISPR is an _______________ tool that allows you to correct DNA</w:t>
            </w:r>
          </w:p>
        </w:tc>
      </w:tr>
    </w:tbl>
    <w:p>
      <w:pPr>
        <w:pStyle w:val="WordBankLarge"/>
      </w:pPr>
      <w:r>
        <w:t xml:space="preserve">   DNA    </w:t>
      </w:r>
      <w:r>
        <w:t xml:space="preserve">   PCK9    </w:t>
      </w:r>
      <w:r>
        <w:t xml:space="preserve">   Cholesterol    </w:t>
      </w:r>
      <w:r>
        <w:t xml:space="preserve">   DNA    </w:t>
      </w:r>
      <w:r>
        <w:t xml:space="preserve">   Editing    </w:t>
      </w:r>
      <w:r>
        <w:t xml:space="preserve">   MolecularBiology    </w:t>
      </w:r>
      <w:r>
        <w:t xml:space="preserve">   Dystrophin    </w:t>
      </w:r>
      <w:r>
        <w:t xml:space="preserve">   1985    </w:t>
      </w:r>
      <w:r>
        <w:t xml:space="preserve">   Cholesterol    </w:t>
      </w:r>
      <w:r>
        <w:t xml:space="preserve">   Chemistry    </w:t>
      </w:r>
      <w:r>
        <w:t xml:space="preserve">   Photosynthesis    </w:t>
      </w:r>
      <w:r>
        <w:t xml:space="preserve">   Message    </w:t>
      </w:r>
      <w:r>
        <w:t xml:space="preserve">   Infection    </w:t>
      </w:r>
      <w:r>
        <w:t xml:space="preserve">   Physiology    </w:t>
      </w:r>
      <w:r>
        <w:t xml:space="preserve">   Enzymes    </w:t>
      </w:r>
      <w:r>
        <w:t xml:space="preserve">   Blueprint    </w:t>
      </w:r>
      <w:r>
        <w:t xml:space="preserve">   DaughterCells    </w:t>
      </w:r>
      <w:r>
        <w:t xml:space="preserve">   SpinalCord    </w:t>
      </w:r>
      <w:r>
        <w:t xml:space="preserve">   SportsMedicine    </w:t>
      </w:r>
      <w:r>
        <w:t xml:space="preserve">   Five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 Southwestern Day at the Perot</dc:title>
  <dcterms:created xsi:type="dcterms:W3CDTF">2021-10-11T20:44:03Z</dcterms:created>
  <dcterms:modified xsi:type="dcterms:W3CDTF">2021-10-11T20:44:03Z</dcterms:modified>
</cp:coreProperties>
</file>