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UU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Open Mind    </w:t>
      </w:r>
      <w:r>
        <w:t xml:space="preserve">   Truth    </w:t>
      </w:r>
      <w:r>
        <w:t xml:space="preserve">   Flaming    </w:t>
      </w:r>
      <w:r>
        <w:t xml:space="preserve">   Wonder    </w:t>
      </w:r>
      <w:r>
        <w:t xml:space="preserve">   Blessings    </w:t>
      </w:r>
      <w:r>
        <w:t xml:space="preserve">   Worship    </w:t>
      </w:r>
      <w:r>
        <w:t xml:space="preserve">   Siyahamba    </w:t>
      </w:r>
      <w:r>
        <w:t xml:space="preserve">   Love    </w:t>
      </w:r>
      <w:r>
        <w:t xml:space="preserve">   Faith    </w:t>
      </w:r>
      <w:r>
        <w:t xml:space="preserve">   Welcoming    </w:t>
      </w:r>
      <w:r>
        <w:t xml:space="preserve">   Music    </w:t>
      </w:r>
      <w:r>
        <w:t xml:space="preserve">   Universalist    </w:t>
      </w:r>
      <w:r>
        <w:t xml:space="preserve">   Unitarinan    </w:t>
      </w:r>
      <w:r>
        <w:t xml:space="preserve">   Seven    </w:t>
      </w:r>
      <w:r>
        <w:t xml:space="preserve">   Principles    </w:t>
      </w:r>
      <w:r>
        <w:t xml:space="preserve">   Vision    </w:t>
      </w:r>
      <w:r>
        <w:t xml:space="preserve">   Church    </w:t>
      </w:r>
      <w:r>
        <w:t xml:space="preserve">   Chalice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UU Word Search</dc:title>
  <dcterms:created xsi:type="dcterms:W3CDTF">2021-10-11T20:43:58Z</dcterms:created>
  <dcterms:modified xsi:type="dcterms:W3CDTF">2021-10-11T20:43:58Z</dcterms:modified>
</cp:coreProperties>
</file>