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UV Skinz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Shade    </w:t>
      </w:r>
      <w:r>
        <w:t xml:space="preserve">   Swim Shirts    </w:t>
      </w:r>
      <w:r>
        <w:t xml:space="preserve">   UPF    </w:t>
      </w:r>
      <w:r>
        <w:t xml:space="preserve">   Lip Balm    </w:t>
      </w:r>
      <w:r>
        <w:t xml:space="preserve">   Sun Glasses    </w:t>
      </w:r>
      <w:r>
        <w:t xml:space="preserve">   Hats    </w:t>
      </w:r>
      <w:r>
        <w:t xml:space="preserve">   Melanoma    </w:t>
      </w:r>
      <w:r>
        <w:t xml:space="preserve">   Ultraviolet    </w:t>
      </w:r>
      <w:r>
        <w:t xml:space="preserve">   UV Rays    </w:t>
      </w:r>
      <w:r>
        <w:t xml:space="preserve">   skin cancer    </w:t>
      </w:r>
      <w:r>
        <w:t xml:space="preserve">   Sunscreen    </w:t>
      </w:r>
      <w:r>
        <w:t xml:space="preserve">   Freckles    </w:t>
      </w:r>
      <w:r>
        <w:t xml:space="preserve">   More Intense    </w:t>
      </w:r>
      <w:r>
        <w:t xml:space="preserve">   Moles    </w:t>
      </w:r>
      <w:r>
        <w:t xml:space="preserve">   Broad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 Skinz</dc:title>
  <dcterms:created xsi:type="dcterms:W3CDTF">2021-10-11T20:44:21Z</dcterms:created>
  <dcterms:modified xsi:type="dcterms:W3CDTF">2021-10-11T20:44:21Z</dcterms:modified>
</cp:coreProperties>
</file>