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UW23 Spelling words vowel team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distraught    </w:t>
      </w:r>
      <w:r>
        <w:t xml:space="preserve">   nowadays    </w:t>
      </w:r>
      <w:r>
        <w:t xml:space="preserve">   fuel    </w:t>
      </w:r>
      <w:r>
        <w:t xml:space="preserve">   radio    </w:t>
      </w:r>
      <w:r>
        <w:t xml:space="preserve">   poet    </w:t>
      </w:r>
      <w:r>
        <w:t xml:space="preserve">   roughness    </w:t>
      </w:r>
      <w:r>
        <w:t xml:space="preserve">   southern    </w:t>
      </w:r>
      <w:r>
        <w:t xml:space="preserve">   applause    </w:t>
      </w:r>
      <w:r>
        <w:t xml:space="preserve">   boundary    </w:t>
      </w:r>
      <w:r>
        <w:t xml:space="preserve">   caution    </w:t>
      </w:r>
      <w:r>
        <w:t xml:space="preserve">   causeway    </w:t>
      </w:r>
      <w:r>
        <w:t xml:space="preserve">   entertainment    </w:t>
      </w:r>
      <w:r>
        <w:t xml:space="preserve">   layer    </w:t>
      </w:r>
      <w:r>
        <w:t xml:space="preserve">   flawlessly    </w:t>
      </w:r>
      <w:r>
        <w:t xml:space="preserve">   doubting    </w:t>
      </w:r>
      <w:r>
        <w:t xml:space="preserve">   bountiful    </w:t>
      </w:r>
      <w:r>
        <w:t xml:space="preserve">   encounter    </w:t>
      </w:r>
      <w:r>
        <w:t xml:space="preserve">   faucet    </w:t>
      </w:r>
      <w:r>
        <w:t xml:space="preserve">   bleachers    </w:t>
      </w:r>
      <w:r>
        <w:t xml:space="preserve">   laughter    </w:t>
      </w:r>
      <w:r>
        <w:t xml:space="preserve">   appoint    </w:t>
      </w:r>
      <w:r>
        <w:t xml:space="preserve">   although    </w:t>
      </w:r>
      <w:r>
        <w:t xml:space="preserve">   fairground    </w:t>
      </w:r>
      <w:r>
        <w:t xml:space="preserve">   footprint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UW23 Spelling words vowel team syllables</dc:title>
  <dcterms:created xsi:type="dcterms:W3CDTF">2021-10-11T20:44:16Z</dcterms:created>
  <dcterms:modified xsi:type="dcterms:W3CDTF">2021-10-11T20:44:16Z</dcterms:modified>
</cp:coreProperties>
</file>