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UWe're Going On A Croc Huntntitled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</w:t>
            </w:r>
          </w:p>
        </w:tc>
      </w:tr>
    </w:tbl>
    <w:p>
      <w:pPr>
        <w:pStyle w:val="WordBankSmall"/>
      </w:pPr>
      <w:r>
        <w:t xml:space="preserve">   Crocodile    </w:t>
      </w:r>
      <w:r>
        <w:t xml:space="preserve">   waterhole    </w:t>
      </w:r>
      <w:r>
        <w:t xml:space="preserve">   sand     </w:t>
      </w:r>
      <w:r>
        <w:t xml:space="preserve">   rocks    </w:t>
      </w:r>
      <w:r>
        <w:t xml:space="preserve">   scrub    </w:t>
      </w:r>
      <w:r>
        <w:t xml:space="preserve">   swamp    </w:t>
      </w:r>
      <w:r>
        <w:t xml:space="preserve">   over    </w:t>
      </w:r>
      <w:r>
        <w:t xml:space="preserve">   under    </w:t>
      </w:r>
      <w:r>
        <w:t xml:space="preserve">   through    </w:t>
      </w:r>
      <w:r>
        <w:t xml:space="preserve">   hot    </w:t>
      </w:r>
      <w:r>
        <w:t xml:space="preserve">   splish    </w:t>
      </w:r>
      <w:r>
        <w:t xml:space="preserve">   slash    </w:t>
      </w:r>
      <w:r>
        <w:t xml:space="preserve">   crunch    </w:t>
      </w:r>
      <w:r>
        <w:t xml:space="preserve">   scurry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UWe're Going On A Croc Huntntitled</dc:title>
  <dcterms:created xsi:type="dcterms:W3CDTF">2021-10-11T20:43:49Z</dcterms:created>
  <dcterms:modified xsi:type="dcterms:W3CDTF">2021-10-11T20:43:49Z</dcterms:modified>
</cp:coreProperties>
</file>