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UZUNLUK ÖLÇME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Yatay ve dikey olarak birbirlerinden eşit uzaklıktaki noktalardan oluşan çalışma kağıdı.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Eşkenar üçgenin çevresinin uzunluğunu, bir kenarının uzunluğunu ... ile çarparak buluruz.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metre uzunluğunda bir ölçme birimi.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Milimetrenin sembolü ... dir.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 kareden belli bir düzene göre kesilmiş iki büyük, iki küçük, bir orta boy ikizkenar dik üçgen, bir kare ve bir paralelkenardan oluşan eski bir Çin bulmacası.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 metrenin onda biri uzunluğunda bir ölçü birimi.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1000 metre 1 ...ye eşittir.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Metre, mezura, cetvel ... ölçme çeşididir.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Elif’in boyu 1,26 metre ve kardeşi Mustafa’nın boyu 98 santimetredir. Bu iki kardeşin boylarının uzunlukları toplamının kaç santimetre olduğunu bulalım.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Noktaların eşkenar üçgen biçiminde dizildiği, üç boyutlu çizimlerde kolaylık sağlayan noktalı kağıt.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Düzlem üzerindeki bir şekli sınırlayan çizgi.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Yüz metrelik uzunluk ölçü birimi.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İki nokta arasındaki yer aralığının ölçümü.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Uzunluk ve çevre ... çeşididir.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UZUNLUK ÖLÇME </dc:title>
  <dcterms:created xsi:type="dcterms:W3CDTF">2021-11-17T03:31:09Z</dcterms:created>
  <dcterms:modified xsi:type="dcterms:W3CDTF">2021-11-17T03:31:09Z</dcterms:modified>
</cp:coreProperties>
</file>