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不客氣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請問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接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歡迎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叫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謝謝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是的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來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1</dc:title>
  <dcterms:created xsi:type="dcterms:W3CDTF">2021-10-11T20:15:32Z</dcterms:created>
  <dcterms:modified xsi:type="dcterms:W3CDTF">2021-10-11T20:15:32Z</dcterms:modified>
</cp:coreProperties>
</file>