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U K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BLACKPOOL    </w:t>
      </w:r>
      <w:r>
        <w:t xml:space="preserve">   BOURNEMOUTH    </w:t>
      </w:r>
      <w:r>
        <w:t xml:space="preserve">   BRADFORD    </w:t>
      </w:r>
      <w:r>
        <w:t xml:space="preserve">   BRISTOL    </w:t>
      </w:r>
      <w:r>
        <w:t xml:space="preserve">   BURNLEY    </w:t>
      </w:r>
      <w:r>
        <w:t xml:space="preserve">   CARLISLE    </w:t>
      </w:r>
      <w:r>
        <w:t xml:space="preserve">   CHICHESTER    </w:t>
      </w:r>
      <w:r>
        <w:t xml:space="preserve">   CONWAY    </w:t>
      </w:r>
      <w:r>
        <w:t xml:space="preserve">   COVENTRY    </w:t>
      </w:r>
      <w:r>
        <w:t xml:space="preserve">   DERBY    </w:t>
      </w:r>
      <w:r>
        <w:t xml:space="preserve">   EDINBURGH    </w:t>
      </w:r>
      <w:r>
        <w:t xml:space="preserve">   EXETER    </w:t>
      </w:r>
      <w:r>
        <w:t xml:space="preserve">   GLASGOW    </w:t>
      </w:r>
      <w:r>
        <w:t xml:space="preserve">   HULL    </w:t>
      </w:r>
      <w:r>
        <w:t xml:space="preserve">   LEICESTER    </w:t>
      </w:r>
      <w:r>
        <w:t xml:space="preserve">   LINCOLN    </w:t>
      </w:r>
      <w:r>
        <w:t xml:space="preserve">   LONDON    </w:t>
      </w:r>
      <w:r>
        <w:t xml:space="preserve">   NORTHAMPTON    </w:t>
      </w:r>
      <w:r>
        <w:t xml:space="preserve">   NORWICH    </w:t>
      </w:r>
      <w:r>
        <w:t xml:space="preserve">   NOTTINGHAM    </w:t>
      </w:r>
      <w:r>
        <w:t xml:space="preserve">   POOLE    </w:t>
      </w:r>
      <w:r>
        <w:t xml:space="preserve">   PRESTON    </w:t>
      </w:r>
      <w:r>
        <w:t xml:space="preserve">   TRURO    </w:t>
      </w:r>
      <w:r>
        <w:t xml:space="preserve">  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U K Cities</dc:title>
  <dcterms:created xsi:type="dcterms:W3CDTF">2021-10-10T23:47:37Z</dcterms:created>
  <dcterms:modified xsi:type="dcterms:W3CDTF">2021-10-10T23:47:37Z</dcterms:modified>
</cp:coreProperties>
</file>