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 Magic 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cube    </w:t>
      </w:r>
      <w:r>
        <w:t xml:space="preserve">   cure    </w:t>
      </w:r>
      <w:r>
        <w:t xml:space="preserve">   cute    </w:t>
      </w:r>
      <w:r>
        <w:t xml:space="preserve">   duke    </w:t>
      </w:r>
      <w:r>
        <w:t xml:space="preserve">   flute    </w:t>
      </w:r>
      <w:r>
        <w:t xml:space="preserve">   mule    </w:t>
      </w:r>
      <w:r>
        <w:t xml:space="preserve">   mute    </w:t>
      </w:r>
      <w:r>
        <w:t xml:space="preserve">   rude    </w:t>
      </w:r>
      <w:r>
        <w:t xml:space="preserve">   tube    </w:t>
      </w:r>
      <w:r>
        <w:t xml:space="preserve">   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 Magic E' words</dc:title>
  <dcterms:created xsi:type="dcterms:W3CDTF">2021-10-10T23:50:06Z</dcterms:created>
  <dcterms:modified xsi:type="dcterms:W3CDTF">2021-10-10T23:50:06Z</dcterms:modified>
</cp:coreProperties>
</file>