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 OF 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halftime    </w:t>
      </w:r>
      <w:r>
        <w:t xml:space="preserve">   STADIUM    </w:t>
      </w:r>
      <w:r>
        <w:t xml:space="preserve">   FAN    </w:t>
      </w:r>
      <w:r>
        <w:t xml:space="preserve">   CHEER    </w:t>
      </w:r>
      <w:r>
        <w:t xml:space="preserve">   FOOTBALL    </w:t>
      </w:r>
      <w:r>
        <w:t xml:space="preserve">   TEAM    </w:t>
      </w:r>
      <w:r>
        <w:t xml:space="preserve">   SPIRIT    </w:t>
      </w:r>
      <w:r>
        <w:t xml:space="preserve">   GOLDY    </w:t>
      </w:r>
      <w:r>
        <w:t xml:space="preserve">   MINNESOTA    </w:t>
      </w:r>
      <w:r>
        <w:t xml:space="preserve">   GOPHERS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OF M</dc:title>
  <dcterms:created xsi:type="dcterms:W3CDTF">2021-10-11T20:13:40Z</dcterms:created>
  <dcterms:modified xsi:type="dcterms:W3CDTF">2021-10-11T20:13:40Z</dcterms:modified>
</cp:coreProperties>
</file>