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 S. Constitution  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loves, supports and defends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first president of the United States of America? 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"future generations" or "a person's descendents"?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branch of the U.S. Government is head of state and Commander-in-Chief of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 founding father who also was an inventor, ambassador and newspaper editor?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civil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branch of the U.S. Government is responsible for interpreting and applying exisiting laws to the cases that come before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our third president? (last name only)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our second president? 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elected official holds office for 4 years and is elected by the entire U.S.A., he is commander-in-chief.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of the U.S. Congress has two members per state...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city was the first U.S.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supreme law of the United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the House of Representative and the Senate make up...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branch of the U.S. Government writes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condition of being free from oppressive restriction or control by a government or other power.  Also the name of a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branch of the U.S. Congress has 435 voting members from districts across the USA</w:t>
            </w:r>
          </w:p>
        </w:tc>
      </w:tr>
    </w:tbl>
    <w:p>
      <w:pPr>
        <w:pStyle w:val="WordBankMedium"/>
      </w:pPr>
      <w:r>
        <w:t xml:space="preserve">   Washington    </w:t>
      </w:r>
      <w:r>
        <w:t xml:space="preserve">   Philadelphia    </w:t>
      </w:r>
      <w:r>
        <w:t xml:space="preserve">   posterity    </w:t>
      </w:r>
      <w:r>
        <w:t xml:space="preserve">   Adams    </w:t>
      </w:r>
      <w:r>
        <w:t xml:space="preserve">   patriot    </w:t>
      </w:r>
      <w:r>
        <w:t xml:space="preserve">   liberty    </w:t>
      </w:r>
      <w:r>
        <w:t xml:space="preserve">   civics    </w:t>
      </w:r>
      <w:r>
        <w:t xml:space="preserve">   Constitution    </w:t>
      </w:r>
      <w:r>
        <w:t xml:space="preserve">   Jefferson    </w:t>
      </w:r>
      <w:r>
        <w:t xml:space="preserve">   Franklin    </w:t>
      </w:r>
      <w:r>
        <w:t xml:space="preserve">   America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President    </w:t>
      </w:r>
      <w:r>
        <w:t xml:space="preserve">   Congress    </w:t>
      </w:r>
      <w:r>
        <w:t xml:space="preserve">   Senate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 S. Constitution   Puzzle 1</dc:title>
  <dcterms:created xsi:type="dcterms:W3CDTF">2021-10-11T20:15:16Z</dcterms:created>
  <dcterms:modified xsi:type="dcterms:W3CDTF">2021-10-11T20:15:16Z</dcterms:modified>
</cp:coreProperties>
</file>