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 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Powers of government are divided between the national government and state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freedoms, No tyrannical rule (1st Amendment Rights -&gt; Religion/Speech/Press /Assembly/Petition)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enterprise/Government Hands Off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Participation of the common people in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hold supreme power, so the powers of the government come from the consent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of the federal government is divided among three separate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prevent any one branch from becoming too powerful, the Constitution gave each branch ways to stop the actions of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powers of government are limited by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is sociably equal, no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are free to rise as high in society as their work takes them, or as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Constitution can be amended (altered), allowing it to adjust to changing times and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republican form of government is a democratic government of representatives elected by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 S. Constitution</dc:title>
  <dcterms:created xsi:type="dcterms:W3CDTF">2021-10-11T20:14:48Z</dcterms:created>
  <dcterms:modified xsi:type="dcterms:W3CDTF">2021-10-11T20:14:48Z</dcterms:modified>
</cp:coreProperties>
</file>