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 S History GSE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Jamestown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Massachusetts Bay Company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policy for exporting more than you import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John Smith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 between western Africa, English colonies, and Great Britain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Virginia Company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perfecter of tobacco in Jamestown, husband of Pocahontas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House of Burgesses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path of slave ships across the Atlantic Ocean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Middle Passage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settlement on the St Lawrence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mercantilism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joint stock company that established Jamestown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John Wintrop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Native American confederation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Jamestown, Virginia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crop that saved Jamestown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representative government in 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Roger Williams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separated themselves from the Church of England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Middle Colonies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permanent English settlement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Quebec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established on the Mayflower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Powhatan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company with the charter for Massachusetts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Quakers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Plymouth, Mass 1st governor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tobacco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lady who founded Portsmouth, NH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Anne Hutchinson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 who founded Rhode 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Trans Atlantic trade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that settled Pennsylvania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John Rolfe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important crop for the middle colonies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Separatists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region of colonies  with the most diversity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Mayflower Compact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S History GSE 1</dc:title>
  <dcterms:created xsi:type="dcterms:W3CDTF">2021-10-11T20:14:52Z</dcterms:created>
  <dcterms:modified xsi:type="dcterms:W3CDTF">2021-10-11T20:14:52Z</dcterms:modified>
</cp:coreProperties>
</file>