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 S.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illinois    </w:t>
      </w:r>
      <w:r>
        <w:t xml:space="preserve">   indiana 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missouri    </w:t>
      </w:r>
      <w:r>
        <w:t xml:space="preserve">   nebraska    </w:t>
      </w:r>
      <w:r>
        <w:t xml:space="preserve">   new hampshire    </w:t>
      </w:r>
      <w:r>
        <w:t xml:space="preserve">   new jersey 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Vermont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 S. States</dc:title>
  <dcterms:created xsi:type="dcterms:W3CDTF">2021-10-11T20:13:43Z</dcterms:created>
  <dcterms:modified xsi:type="dcterms:W3CDTF">2021-10-11T20:13:43Z</dcterms:modified>
</cp:coreProperties>
</file>