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 S. states </w:t>
      </w:r>
    </w:p>
    <w:p>
      <w:pPr>
        <w:pStyle w:val="Questions"/>
      </w:pPr>
      <w:r>
        <w:t xml:space="preserve">1. KYUECTNK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NSIWSCONI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MOSNITNEA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NIVIIRAG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LAAMBAA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WEN YRKO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OYIMWNG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AAVDNE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SWET INGVIAIR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SEXAT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SSIMPSIIPIS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UMIISRSO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ODIAH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ILISNOIL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SAKSAN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 S. states </dc:title>
  <dcterms:created xsi:type="dcterms:W3CDTF">2021-10-11T20:14:56Z</dcterms:created>
  <dcterms:modified xsi:type="dcterms:W3CDTF">2021-10-11T20:14:56Z</dcterms:modified>
</cp:coreProperties>
</file>