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over.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when it rains.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and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down.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zip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 with horn.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aunt and uncle came for Thanksgiving.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words</dc:title>
  <dcterms:created xsi:type="dcterms:W3CDTF">2021-10-11T20:15:04Z</dcterms:created>
  <dcterms:modified xsi:type="dcterms:W3CDTF">2021-10-11T20:15:04Z</dcterms:modified>
</cp:coreProperties>
</file>