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unit    </w:t>
      </w:r>
      <w:r>
        <w:t xml:space="preserve">   slug    </w:t>
      </w:r>
      <w:r>
        <w:t xml:space="preserve">   future    </w:t>
      </w:r>
      <w:r>
        <w:t xml:space="preserve">   human    </w:t>
      </w:r>
      <w:r>
        <w:t xml:space="preserve">   beautiful    </w:t>
      </w:r>
      <w:r>
        <w:t xml:space="preserve">   mutter    </w:t>
      </w:r>
      <w:r>
        <w:t xml:space="preserve">   music    </w:t>
      </w:r>
      <w:r>
        <w:t xml:space="preserve">   flutter    </w:t>
      </w:r>
      <w:r>
        <w:t xml:space="preserve">   busy    </w:t>
      </w:r>
      <w:r>
        <w:t xml:space="preserve">   crumb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words</dc:title>
  <dcterms:created xsi:type="dcterms:W3CDTF">2021-10-11T20:14:26Z</dcterms:created>
  <dcterms:modified xsi:type="dcterms:W3CDTF">2021-10-11T20:14:26Z</dcterms:modified>
</cp:coreProperties>
</file>