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lots to do, just like a bee!!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butterfly does this with it's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 name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Joining singing with playing instruments to make lovely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snail with no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do under their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not nice left in your bed if you eat biscuits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item or thing, especially in Maths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words</dc:title>
  <dcterms:created xsi:type="dcterms:W3CDTF">2021-10-11T20:13:57Z</dcterms:created>
  <dcterms:modified xsi:type="dcterms:W3CDTF">2021-10-11T20:13:57Z</dcterms:modified>
</cp:coreProperties>
</file>