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Ua Mau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President that said Americans were wrong for taking over Hawaii?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king didn't agree to the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captain of the catholic french warship?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wanted to abolish the kapu rule?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massive land division and selling of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Kamehameha's adviser?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prohibited the men and women to eat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Alexander's wife, which established Queens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forbade Catholicism and Protestant?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president signed the joint resolution?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the reason for American efforts and joint resolution?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elected successor of William C. Liholiho?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written by 21 men to reduce power of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elected monarch of the Kamehameha Monarchy?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protest against bombing an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In charge of the committee of safety?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unified the Hawaiian islands?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Kamehameha's favorite wife?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started the annexation of Hawaii?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Kamehameha 1st first wife?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fourth king of the throne?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sent to find out why the Americans took over Hawaii?</w:t>
            </w:r>
          </w:p>
        </w:tc>
      </w:tr>
    </w:tbl>
    <w:p>
      <w:pPr>
        <w:pStyle w:val="WordBankLarge"/>
      </w:pPr>
      <w:r>
        <w:t xml:space="preserve">   Queen Emma    </w:t>
      </w:r>
      <w:r>
        <w:t xml:space="preserve">   Kamehameha Paiea    </w:t>
      </w:r>
      <w:r>
        <w:t xml:space="preserve">   Alexander Liholiho    </w:t>
      </w:r>
      <w:r>
        <w:t xml:space="preserve">   Cleveland    </w:t>
      </w:r>
      <w:r>
        <w:t xml:space="preserve">   Keopulani    </w:t>
      </w:r>
      <w:r>
        <w:t xml:space="preserve">   Aikapu    </w:t>
      </w:r>
      <w:r>
        <w:t xml:space="preserve">   Annexation    </w:t>
      </w:r>
      <w:r>
        <w:t xml:space="preserve">   Stanford Dole    </w:t>
      </w:r>
      <w:r>
        <w:t xml:space="preserve">   John Young    </w:t>
      </w:r>
      <w:r>
        <w:t xml:space="preserve">   Great Mahele    </w:t>
      </w:r>
      <w:r>
        <w:t xml:space="preserve">   William Charles Liholiho    </w:t>
      </w:r>
      <w:r>
        <w:t xml:space="preserve">   Joint Resolution    </w:t>
      </w:r>
      <w:r>
        <w:t xml:space="preserve">   Lot Kapuaiwa    </w:t>
      </w:r>
      <w:r>
        <w:t xml:space="preserve">   Kalakaua    </w:t>
      </w:r>
      <w:r>
        <w:t xml:space="preserve">   Kaahumanu    </w:t>
      </w:r>
      <w:r>
        <w:t xml:space="preserve">   LaPlace    </w:t>
      </w:r>
      <w:r>
        <w:t xml:space="preserve">   Kauikeaouli    </w:t>
      </w:r>
      <w:r>
        <w:t xml:space="preserve">   Bayonett Constitution    </w:t>
      </w:r>
      <w:r>
        <w:t xml:space="preserve">   McKinley    </w:t>
      </w:r>
      <w:r>
        <w:t xml:space="preserve">   Liholiho    </w:t>
      </w:r>
      <w:r>
        <w:t xml:space="preserve">   James Blount    </w:t>
      </w:r>
      <w:r>
        <w:t xml:space="preserve">   Protect Kaho'olawe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 Mau</dc:title>
  <dcterms:created xsi:type="dcterms:W3CDTF">2021-10-11T20:15:48Z</dcterms:created>
  <dcterms:modified xsi:type="dcterms:W3CDTF">2021-10-11T20:15:48Z</dcterms:modified>
</cp:coreProperties>
</file>