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Uaratanga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kaiwhakahaere    </w:t>
      </w:r>
      <w:r>
        <w:t xml:space="preserve">   Kaianahera    </w:t>
      </w:r>
      <w:r>
        <w:t xml:space="preserve">   Kaiako    </w:t>
      </w:r>
      <w:r>
        <w:t xml:space="preserve">   Kura kaupapa    </w:t>
      </w:r>
      <w:r>
        <w:t xml:space="preserve">   Tahi    </w:t>
      </w:r>
      <w:r>
        <w:t xml:space="preserve">   Te Reo    </w:t>
      </w:r>
      <w:r>
        <w:t xml:space="preserve">   aroha    </w:t>
      </w:r>
      <w:r>
        <w:t xml:space="preserve">   rangatiratanga    </w:t>
      </w:r>
      <w:r>
        <w:t xml:space="preserve">   tino    </w:t>
      </w:r>
      <w:r>
        <w:t xml:space="preserve">   manaakitanga    </w:t>
      </w:r>
      <w:r>
        <w:t xml:space="preserve">   pumanawa    </w:t>
      </w:r>
      <w:r>
        <w:t xml:space="preserve">   poipoia    </w:t>
      </w:r>
      <w:r>
        <w:t xml:space="preserve">   Kaitiakitanga    </w:t>
      </w:r>
      <w:r>
        <w:t xml:space="preserve">   uara    </w:t>
      </w:r>
      <w:r>
        <w:t xml:space="preserve">   Whānau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Uaratanga</dc:title>
  <dcterms:created xsi:type="dcterms:W3CDTF">2021-10-11T20:15:37Z</dcterms:created>
  <dcterms:modified xsi:type="dcterms:W3CDTF">2021-10-11T20:15:37Z</dcterms:modified>
</cp:coreProperties>
</file>