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Uaw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tge Uaw for 12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federal elections a holiday for Uaw members so they could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1936 Elected Uaw's new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 on the board of a company his union bargains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Appointed at the union's founding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during the automotive crisis of 2009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Uaw through a 67 day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term vice president before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Appointed by Uaw I.E.B.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Uaw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Uaw Presidents</dc:title>
  <dcterms:created xsi:type="dcterms:W3CDTF">2021-10-11T20:15:39Z</dcterms:created>
  <dcterms:modified xsi:type="dcterms:W3CDTF">2021-10-11T20:15:39Z</dcterms:modified>
</cp:coreProperties>
</file>