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Ubaid's Vocabulary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August    </w:t>
      </w:r>
      <w:r>
        <w:t xml:space="preserve">   crawled    </w:t>
      </w:r>
      <w:r>
        <w:t xml:space="preserve">   daughter    </w:t>
      </w:r>
      <w:r>
        <w:t xml:space="preserve">   fault    </w:t>
      </w:r>
      <w:r>
        <w:t xml:space="preserve">   laugh    </w:t>
      </w:r>
      <w:r>
        <w:t xml:space="preserve">   launching    </w:t>
      </w:r>
      <w:r>
        <w:t xml:space="preserve">   laundry    </w:t>
      </w:r>
      <w:r>
        <w:t xml:space="preserve">   straws    </w:t>
      </w:r>
      <w:r>
        <w:t xml:space="preserve">   yawned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Ubaid's Vocabulary Puzzle!</dc:title>
  <dcterms:created xsi:type="dcterms:W3CDTF">2021-10-11T20:15:25Z</dcterms:created>
  <dcterms:modified xsi:type="dcterms:W3CDTF">2021-10-11T20:15:25Z</dcterms:modified>
</cp:coreProperties>
</file>