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Uber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was the first European city Uber launched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are incremental benefits gained by an existing user for each new user that joins the network?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competitor is operating in China, Mexico and Brazil?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Give an example of direct network effects mentioned.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competitor is operating in SE Asia?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platform is more popular to use among riders during busy times, Lyft or Uber?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Fill in the blank: According to the current CEO, Dara Khowoshari, Uber created an entirely new standard of consumer …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occurs when users/service providers form ties with multiple platforms at the same time?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reinforce its core network effect, Uber should increase of decrease its scale?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Uber is an example of what network effects?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Uber launch?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call Uber’s two sided marketplace?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Uber Crossword Puzzle</dc:title>
  <dcterms:created xsi:type="dcterms:W3CDTF">2021-10-11T20:16:40Z</dcterms:created>
  <dcterms:modified xsi:type="dcterms:W3CDTF">2021-10-11T20:16:40Z</dcterms:modified>
</cp:coreProperties>
</file>