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fold or push in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hit very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grab and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............. in the mud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has webbed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throw wildy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vehicle used to transport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Uck</dc:title>
  <dcterms:created xsi:type="dcterms:W3CDTF">2021-10-11T20:15:42Z</dcterms:created>
  <dcterms:modified xsi:type="dcterms:W3CDTF">2021-10-11T20:15:42Z</dcterms:modified>
</cp:coreProperties>
</file>