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'Ue'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subdue    </w:t>
      </w:r>
      <w:r>
        <w:t xml:space="preserve">   blueberry    </w:t>
      </w:r>
      <w:r>
        <w:t xml:space="preserve">   barbeque    </w:t>
      </w:r>
      <w:r>
        <w:t xml:space="preserve">   tissue    </w:t>
      </w:r>
      <w:r>
        <w:t xml:space="preserve">   rescue    </w:t>
      </w:r>
      <w:r>
        <w:t xml:space="preserve">   venue    </w:t>
      </w:r>
      <w:r>
        <w:t xml:space="preserve">   argues    </w:t>
      </w:r>
      <w:r>
        <w:t xml:space="preserve">   statue    </w:t>
      </w:r>
      <w:r>
        <w:t xml:space="preserve">   blue    </w:t>
      </w:r>
      <w:r>
        <w:t xml:space="preserve">   glue    </w:t>
      </w:r>
      <w:r>
        <w:t xml:space="preserve">   cue    </w:t>
      </w:r>
      <w:r>
        <w:t xml:space="preserve">   untrue    </w:t>
      </w:r>
      <w:r>
        <w:t xml:space="preserve">   continue    </w:t>
      </w:r>
      <w:r>
        <w:t xml:space="preserve">   pursue    </w:t>
      </w:r>
      <w:r>
        <w:t xml:space="preserve">   issues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'Ue' Word Search</dc:title>
  <dcterms:created xsi:type="dcterms:W3CDTF">2021-10-10T23:49:04Z</dcterms:created>
  <dcterms:modified xsi:type="dcterms:W3CDTF">2021-10-10T23:49:04Z</dcterms:modified>
</cp:coreProperties>
</file>