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Ugarit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married Canaanite wives that turned him away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ancient Canaanite pantheon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Amos's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girl opened the 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ancient people group lived at Ugarit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Ras Shamra was discovered in the year 19--?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tribe is described in Judges 5:17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Canaanite religion revolved around this wicked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Psalm 104 is similar to songs written for the opening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Ras Shamra is located in this modern day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girl closed the 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Baal supposedly had power over what element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Ugarit </dc:title>
  <dcterms:created xsi:type="dcterms:W3CDTF">2021-10-11T20:16:53Z</dcterms:created>
  <dcterms:modified xsi:type="dcterms:W3CDTF">2021-10-11T20:16:53Z</dcterms:modified>
</cp:coreProperties>
</file>