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Uglies</w:t>
      </w:r>
    </w:p>
    <w:p>
      <w:pPr>
        <w:pStyle w:val="Questions"/>
      </w:pPr>
      <w:r>
        <w:t xml:space="preserve">1. ATLYL OLOYGDBNOU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YSAH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AIDVD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DMAYD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TOCOS TREELFDEWIS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YPRTET WOTN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TRSEOF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YSNKNI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LVLUGELIY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ESFEBRNTDIS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YSRAHBTID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UEGYRSR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</dc:title>
  <dcterms:created xsi:type="dcterms:W3CDTF">2021-10-11T20:17:05Z</dcterms:created>
  <dcterms:modified xsi:type="dcterms:W3CDTF">2021-10-11T20:17:05Z</dcterms:modified>
</cp:coreProperties>
</file>