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Uglies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loud jumble of noises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building where students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Tally's new best friend, becomes her best friend after Peris has the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Amused but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boyfriend, lives in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Tally's best friend, flat character, boy who gets surgery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"government" of the dystopia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Tally's new best friend, becomes her best friend after Peris has the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Throwing high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Spontaneous; unplanned</w:t>
            </w:r>
          </w:p>
        </w:tc>
      </w:tr>
    </w:tbl>
    <w:p>
      <w:pPr>
        <w:pStyle w:val="WordBankMedium"/>
      </w:pPr>
      <w:r>
        <w:t xml:space="preserve">   cacophony    </w:t>
      </w:r>
      <w:r>
        <w:t xml:space="preserve">   dormitory    </w:t>
      </w:r>
      <w:r>
        <w:t xml:space="preserve">   bemusement    </w:t>
      </w:r>
      <w:r>
        <w:t xml:space="preserve">   lobbing    </w:t>
      </w:r>
      <w:r>
        <w:t xml:space="preserve">   impromptu    </w:t>
      </w:r>
      <w:r>
        <w:t xml:space="preserve">   Special Circamstances    </w:t>
      </w:r>
      <w:r>
        <w:t xml:space="preserve">   David    </w:t>
      </w:r>
      <w:r>
        <w:t xml:space="preserve">   Shay    </w:t>
      </w:r>
      <w:r>
        <w:t xml:space="preserve">   Dr. Cable    </w:t>
      </w:r>
      <w:r>
        <w:t xml:space="preserve">   Peris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</dc:title>
  <dcterms:created xsi:type="dcterms:W3CDTF">2021-10-11T20:17:09Z</dcterms:created>
  <dcterms:modified xsi:type="dcterms:W3CDTF">2021-10-11T20:17:09Z</dcterms:modified>
</cp:coreProperties>
</file>