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pendant    </w:t>
      </w:r>
      <w:r>
        <w:t xml:space="preserve">   Rusties    </w:t>
      </w:r>
      <w:r>
        <w:t xml:space="preserve">   Forest    </w:t>
      </w:r>
      <w:r>
        <w:t xml:space="preserve">   youngblood    </w:t>
      </w:r>
      <w:r>
        <w:t xml:space="preserve">   Maddy    </w:t>
      </w:r>
      <w:r>
        <w:t xml:space="preserve">   Croy    </w:t>
      </w:r>
      <w:r>
        <w:t xml:space="preserve">   technology    </w:t>
      </w:r>
      <w:r>
        <w:t xml:space="preserve">   Dystopia    </w:t>
      </w:r>
      <w:r>
        <w:t xml:space="preserve">   hoverboard    </w:t>
      </w:r>
      <w:r>
        <w:t xml:space="preserve">   Peris    </w:t>
      </w:r>
      <w:r>
        <w:t xml:space="preserve">   Smoke    </w:t>
      </w:r>
      <w:r>
        <w:t xml:space="preserve">   Flower    </w:t>
      </w:r>
      <w:r>
        <w:t xml:space="preserve">   David    </w:t>
      </w:r>
      <w:r>
        <w:t xml:space="preserve">   Shay    </w:t>
      </w:r>
      <w:r>
        <w:t xml:space="preserve">   Tally    </w:t>
      </w:r>
      <w:r>
        <w:t xml:space="preserve">   uglies    </w:t>
      </w:r>
      <w:r>
        <w:t xml:space="preserve">   Pretties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</dc:title>
  <dcterms:created xsi:type="dcterms:W3CDTF">2021-10-11T20:17:16Z</dcterms:created>
  <dcterms:modified xsi:type="dcterms:W3CDTF">2021-10-11T20:17:16Z</dcterms:modified>
</cp:coreProperties>
</file>