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Tally's old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Tally go to see Peris?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picked Tally up in the helicopter during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people do Tally have to talk to because of Shays disappearance?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person suspected Tally of being a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the Uglies become when they turn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surgery put in your brain?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Tally eat along her journey to the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Tally meet when she leaves New Pretty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Tally and Shay ride around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Shay disappear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person is Shay so anxious for Tally to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David's parents old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Shay take Tally?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 </dc:title>
  <dcterms:created xsi:type="dcterms:W3CDTF">2021-10-11T20:15:47Z</dcterms:created>
  <dcterms:modified xsi:type="dcterms:W3CDTF">2021-10-11T20:15:47Z</dcterms:modified>
</cp:coreProperties>
</file>