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Tally's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light up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characters in the book turn into at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with sudden involuntary pauses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scold or criticize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little or no preparation or forethought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the form and orginization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rope used to restrain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</dc:title>
  <dcterms:created xsi:type="dcterms:W3CDTF">2021-10-11T20:15:55Z</dcterms:created>
  <dcterms:modified xsi:type="dcterms:W3CDTF">2021-10-11T20:15:55Z</dcterms:modified>
</cp:coreProperties>
</file>