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where all the uglies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uglies become after the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age you have to be to get the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thing Tally has to do to get to the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uglies live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 off or die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ring the characters wear to control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light up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Tally and Shay use them to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Tallys ugly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city where Shay took 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rope used to restrain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guy tally doesn't think is real until she meets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Protagonist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</dc:title>
  <dcterms:created xsi:type="dcterms:W3CDTF">2021-10-11T20:15:57Z</dcterms:created>
  <dcterms:modified xsi:type="dcterms:W3CDTF">2021-10-11T20:15:57Z</dcterms:modified>
</cp:coreProperties>
</file>