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Ranger who saved 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rangers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 river Tally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"side" that Tally dipises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help the rangers with the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"Bug eye"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hoverboards stay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river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spaghetti bolognese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 weeds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Tally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started burning the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Crossword</dc:title>
  <dcterms:created xsi:type="dcterms:W3CDTF">2021-10-11T20:16:15Z</dcterms:created>
  <dcterms:modified xsi:type="dcterms:W3CDTF">2021-10-11T20:16:15Z</dcterms:modified>
</cp:coreProperties>
</file>