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Uglies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cruel lady from Special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Tally go after she found out she wasn't aloud to become a pretty?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characters mysterious "new"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Shay ran away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Tally's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all the uglies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all the pretties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Shay's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Tally's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device did they use to transport?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Shay's friend from Smoke.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Shay takes Tally on an "adventure"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title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Tally had to eat everyday on her mission to find Shay.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uglies have to go through to become a pretty?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did Tally dress up as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Tally's last name?</w:t>
            </w:r>
          </w:p>
        </w:tc>
      </w:tr>
    </w:tbl>
    <w:p>
      <w:pPr>
        <w:pStyle w:val="WordBankLarge"/>
      </w:pPr>
      <w:r>
        <w:t xml:space="preserve">   Tally    </w:t>
      </w:r>
      <w:r>
        <w:t xml:space="preserve">   Shay    </w:t>
      </w:r>
      <w:r>
        <w:t xml:space="preserve">   Peris    </w:t>
      </w:r>
      <w:r>
        <w:t xml:space="preserve">   Ellie    </w:t>
      </w:r>
      <w:r>
        <w:t xml:space="preserve">   New Pretty Town    </w:t>
      </w:r>
      <w:r>
        <w:t xml:space="preserve">   Uglyville    </w:t>
      </w:r>
      <w:r>
        <w:t xml:space="preserve">   The Rusty Ruins    </w:t>
      </w:r>
      <w:r>
        <w:t xml:space="preserve">   The Smoke    </w:t>
      </w:r>
      <w:r>
        <w:t xml:space="preserve">   David    </w:t>
      </w:r>
      <w:r>
        <w:t xml:space="preserve">   Sol    </w:t>
      </w:r>
      <w:r>
        <w:t xml:space="preserve">   Spagbol    </w:t>
      </w:r>
      <w:r>
        <w:t xml:space="preserve">   Youngblood    </w:t>
      </w:r>
      <w:r>
        <w:t xml:space="preserve">   Operation    </w:t>
      </w:r>
      <w:r>
        <w:t xml:space="preserve">   Dr.Cable    </w:t>
      </w:r>
      <w:r>
        <w:t xml:space="preserve">   Hoverboards    </w:t>
      </w:r>
      <w:r>
        <w:t xml:space="preserve">   Squint    </w:t>
      </w:r>
      <w:r>
        <w:t xml:space="preserve">   Pig    </w:t>
      </w:r>
      <w:r>
        <w:t xml:space="preserve">   Skinny    </w:t>
      </w:r>
      <w:r>
        <w:t xml:space="preserve">   Special Circumstances    </w:t>
      </w:r>
      <w:r>
        <w:t xml:space="preserve">   Uglies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Uglies Crossword Puzzle</dc:title>
  <dcterms:created xsi:type="dcterms:W3CDTF">2021-10-11T20:16:29Z</dcterms:created>
  <dcterms:modified xsi:type="dcterms:W3CDTF">2021-10-11T20:16:29Z</dcterms:modified>
</cp:coreProperties>
</file>